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12:00-17:00 Koodien kartano -pelipaja</w:t>
      </w:r>
    </w:p>
    <w:p>
      <w:r>
        <w:t>Tule sukeltamaan koodauksen ja Minecraftin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