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18:00-19:30 Mitä tarjoaa Orpon hallitus?</w:t>
      </w:r>
    </w:p>
    <w:p>
      <w:r>
        <w:t>Valtio-opin dosentti, varadekaani Hanna Wass ja politiikan toimittaja Marko Junkkari keskustelevat.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