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Viides linja 11, 00530, Helsinki</w:t>
      </w:r>
    </w:p>
    <w:p>
      <w:r>
        <w:t>7.11.2023 tiistai</w:t>
      </w:r>
    </w:p>
    <w:p>
      <w:pPr>
        <w:pStyle w:val="Heading1"/>
      </w:pPr>
      <w:r>
        <w:t>7.11.2023 tiistai</w:t>
      </w:r>
    </w:p>
    <w:p>
      <w:pPr>
        <w:pStyle w:val="Heading2"/>
      </w:pPr>
      <w:r>
        <w:t>10:00-12:00 Pienten aamu Kallion kirjastossa</w:t>
      </w:r>
    </w:p>
    <w:p>
      <w:r>
        <w:t>Pienten aamu on tarkoitettu kaikille alle kolmivuotiaille vanhempineen. Lue lisää...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