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17:00-19:00 Lasten ja nuorten talentshow syyslomaviikolla</w:t>
      </w:r>
    </w:p>
    <w:p>
      <w:r>
        <w:t>Entressen kirjaston Talentshow syyslomaviikolla.</w:t>
        <w:br/>
        <w:t>Viikolla treenataan kirjastossa ja perjantaina 20.10 klo 17 tapahtuu</w:t>
        <w:br/>
        <w:t>kirjaston estradilla.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