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17:00-18:30 Kallion lukion kuoro esiintyy! X 2</w:t>
      </w:r>
    </w:p>
    <w:p>
      <w:r>
        <w:t>Ohjelmassa Kallio-klassikoita höystettynä muutamalla hieman tuoreemmalla kappaleella.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