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18:00-19:00 Tomi Pulkkinen Trio</w:t>
      </w:r>
    </w:p>
    <w:p>
      <w:r>
        <w:t>Tomi Pulkkisen Trio esiintyy Kannelmäen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