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14:00-14:30 Tuulee. Kettu kuulee! - leikkisä musiikkisatu</w:t>
      </w:r>
    </w:p>
    <w:p>
      <w:r>
        <w:t>Kukkuu!-festivaalin ohjelmaa: Kettu kutsuu vauvat ja taaperot leikkimään, laulamaan, liikkumaan ja soittamaan yhdessä! Vapaa pääsy,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