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13:00-14:30 Milla Paloniemen sarjakuvapaja nuorille</w:t>
      </w:r>
    </w:p>
    <w:p>
      <w:r>
        <w:t>Kiroilevan siilin tekijänä tunnettu Milla Paloniemi saapuu Oodiin pitämään sarjakuvapajaa nuorille!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