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30.10.2023 maanantai</w:t>
      </w:r>
    </w:p>
    <w:p>
      <w:pPr>
        <w:pStyle w:val="Heading1"/>
      </w:pPr>
      <w:r>
        <w:t>30.10.2023 maanantai</w:t>
      </w:r>
    </w:p>
    <w:p>
      <w:pPr>
        <w:pStyle w:val="Heading2"/>
      </w:pPr>
      <w:r>
        <w:t>18:00-19:00 Puhetta ja musiikkia rauhasta</w:t>
      </w:r>
    </w:p>
    <w:p>
      <w:r>
        <w:t>Maria Juneksen Rauhan tuoja? -näyttelyn avajaistilaisuudessa kirjailija Hannele Huovi lukee runojaan. Lisäksi kuullaan tänä kesänä Seinäjoen tangomarkkinoilla toiselle sijalle laulanutta Niilo Rantalaa. Näyttely kysyy, mikä asia tuo sinulle rauhaa ja voisitko ehkä olla itsekin rauhan tuojana. Näyttelyssä on esillä enkelireliefitöitä, silkkimaalauksia, grafiikkaa, huovutustaidetta ja installaatioi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