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2.10.2023 maanantai</w:t>
      </w:r>
    </w:p>
    <w:p>
      <w:pPr>
        <w:pStyle w:val="Heading1"/>
      </w:pPr>
      <w:r>
        <w:t>2.10.2023-31.10.2023</w:t>
      </w:r>
    </w:p>
    <w:p>
      <w:pPr>
        <w:pStyle w:val="Heading2"/>
      </w:pPr>
      <w:r>
        <w:t>10:00-18:00 Kuvitusnäyttely: Hemmo Hölmöläinen digimaailmassa</w:t>
      </w:r>
    </w:p>
    <w:p>
      <w:r>
        <w:t>Miten hölmöläiset selviävät digimaailmassa? Kirjailija Pamela Mandart ja virolainen kuvittaja Andres Varustin potkaisevat hölmöläiset 2020-luvulle keksimään ratkaisuja teknologian syheröihin.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