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18:00-20:00 Selkeäkielinen OmaStadi-työpaja</w:t>
      </w:r>
    </w:p>
    <w:p>
      <w:r>
        <w:t>Mikä tekisi Helsingistä parhaan paikan elää? Tule työpajaan keksimään ideoita muiden kaupunkilaisten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