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18:00-19:30 Pasilan kirjaston tiedeluentosarja osa 1: Muinaisen Lähi-idän naiset</w:t>
      </w:r>
    </w:p>
    <w:p>
      <w:r>
        <w:t>Tänä syksynä Pasilan kirjaston auditoriossa järjestetään avoin luentosarja, jossa eri tieteenalojen edustajat kertovat tutkimusaiheistaan. Luentojen pääteemana on Lähi-itä ennen ja nyt. Luentosarjan aloittaa professori Saana Svärd Helsingin yliopistosta. Hänen luentonsa aiheena on Muinaisen Lähi-idän naiset.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