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Hagelstamintie 1, 01520, Vantaa</w:t>
      </w:r>
    </w:p>
    <w:p>
      <w:r>
        <w:t>14.10.2023 lauantai</w:t>
      </w:r>
    </w:p>
    <w:p>
      <w:pPr>
        <w:pStyle w:val="Heading1"/>
      </w:pPr>
      <w:r>
        <w:t>14.10.2023 lauantai</w:t>
      </w:r>
    </w:p>
    <w:p>
      <w:pPr>
        <w:pStyle w:val="Heading2"/>
      </w:pPr>
      <w:r>
        <w:t>12:00-12:30 Satulauantai</w:t>
      </w:r>
    </w:p>
    <w:p>
      <w:r>
        <w:t>La 14.10. sukelletaan Pointin kirjastossa satujen maailmaan. Satutuokioilla klo 10 ja klo 12 kuullaan tarinoita maailmalta. Tuokiot ovat erisisältöisiä. Innokkaimmat voivat siis osallistua molempiin tuokioihin! Satutuokiot soveltuvat parhaiten yli 3-vuotiaille, ja alle kouluikäiset osallistuvat niihin yhdessä oman aikuisen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