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10:00-18:00 Zineton 2023 Zine Workshop</w:t>
      </w:r>
    </w:p>
    <w:p>
      <w:r>
        <w:t>Itäkeskus Library is organizing a pop-up workshop for the Zineton - Zine challenge weekend.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