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Dekkariseuran lokakuun lukupiiri - Lars Petersson: Verijäljet lumessa</w:t>
      </w:r>
    </w:p>
    <w:p>
      <w:r>
        <w:t>Suomen dekkariseuran lukupiiri Kallion kirjastossa joka kuukauden kolmas tiistai. Lukupiiri ottaa mielellään uusia jäseniä mukaan!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