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12:00-15:30 Lasten dekkarifestivaali 2023</w:t>
      </w:r>
    </w:p>
    <w:p>
      <w:r>
        <w:t>Tammi ja Kallion kirjasto järjestävät yhdessä jo neljännen kerran alakouluikäisille suunnatun Lasten dekkarifestivaalin lauantaina 7.10. klo 12–15.30.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