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09:00-11:00 Supertähti ja kolmas puu vasemmalta</w:t>
      </w:r>
    </w:p>
    <w:p>
      <w:r>
        <w:t>Tuokio on Kirsi Kunnaksen runoihin perustuva klovnin ja muusikon esitys lukemaan opettelemisesta ja ystävyydestä.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