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18:00-19:30 Kirjailijavieraana Topias Haikala</w:t>
      </w:r>
    </w:p>
    <w:p>
      <w:r>
        <w:t>Lokakuun kirjailijavieraana on Topias Haikala. Tapahtuma on osa Kompassina tulevaisuus -kirjailijailtoja, jotka on suunniteltu ja toteutettu yhteistyössä Espoon Kirjailijat ry:n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