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10:30-15:30 Lasten ja nuorten laulupäivä</w:t>
      </w:r>
    </w:p>
    <w:p>
      <w:r>
        <w:t>Opera Tellus järjestää iloisen ja ilmaisen kaikille lapsille ja nuorille avoimen laulutapahtuman Itäkeskuksen kirjastossa lauantaina 30.9. klo 10.30-15.30.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