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17:00-20:00 International Crafting Club / Kansainvälinen käsityökerho</w:t>
      </w:r>
    </w:p>
    <w:p>
      <w:r>
        <w:t>The crafting club will meet every first Tuesday of the month from 17pm to 20pm at Kallio Library. Read more...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