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18:00-19:30 Lokakuun Dekkari-ilta: Matti Laine</w:t>
      </w:r>
    </w:p>
    <w:p>
      <w:r>
        <w:t>Suomen dekkariseura ry on vuonna 1984 perustettu yhdistys, joka toimii rikoskirjallisuuden ja dekkarikulttuurin harrastajien yhdyssiteenä. Seura järjestää kirjastossa Dekkari-iltoja.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