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10:00-11:00 Vauvojen luontokylpy PERUTTU</w:t>
      </w:r>
    </w:p>
    <w:p>
      <w:r>
        <w:t>Tervetuloa vauvan omalle retkelle lähiluontoon!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