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18:00-19:00 OSIRIS teatterin Minun Elämäni -esitys</w:t>
      </w:r>
    </w:p>
    <w:p>
      <w:r>
        <w:t>Minun Elämäni -esitykset ovat lyhyitä, musiikillisia muotokuvia Suomeen muuttaneista naisista.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