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17:00-18:30 Lorna Byrne -ilta</w:t>
      </w:r>
    </w:p>
    <w:p>
      <w:r>
        <w:t>Catarina Degerman kertoo ystävästään Lorna Byrnestä ja tämän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