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18:30-19:15 Luento - Erilaiset elämät Håkansbölessä</w:t>
      </w:r>
    </w:p>
    <w:p>
      <w:r>
        <w:t>Millaisia ihmisiä Håkansbölen kartanossa on elänyt? Tervetuloa tutustumaan kartanon historiaan Hakunilan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