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Meet &amp; Greet: Derya Dincer</w:t>
      </w:r>
    </w:p>
    <w:p>
      <w:r>
        <w:t>Tule moikkaamaan suosikkitubettajaa kirjaston nuortenosastolle!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