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18:00-20:00 Elokuvanäytös: Todistaja</w:t>
      </w:r>
    </w:p>
    <w:p>
      <w:r>
        <w:t>Harrison Ford -elokuva vuodelta 1985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