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10:30-11:30 Vauvojen luontokylpy</w:t>
      </w:r>
    </w:p>
    <w:p>
      <w:r>
        <w:t>Vauvojen luontokylpy on vauvan oma retki lähiluontoon! Luontokylvyssä vauva saa tutustua luontoon moniaistisesti leikkien ja tutkien. Vauvantahtisesti aistitaan ympäröivää luontoa, tutustutaan luonnosta löytyviin elementteihin ja leikitään vuorovaikutuksellisia leikkejä vauvan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