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18:00-19:00 Kirjailijavieraana Ville Jalovaara</w:t>
      </w:r>
    </w:p>
    <w:p>
      <w:r>
        <w:t>Vuosaaren kirjaston vieraana on historiantutkija Ville Jalovaara, joka kertoo tuoreesta kirjastaan Helsinki 1944 – Taistelu pääkaupungista ja siitä, mitä Suomen kohtalonviikkoina helmikuussa 1944 tapahtui.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