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10:00-11:00 Seniorikävelyt</w:t>
      </w:r>
    </w:p>
    <w:p>
      <w:r>
        <w:t>Suositut seniorikävelyt kirjastolta jatkuvat lokakuussa!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