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13:30-17:00 Nuorten vapaaehtoistoiminnan festarit</w:t>
      </w:r>
    </w:p>
    <w:p>
      <w:r>
        <w:t>Mahtavia mahdollisuuksia päästä tekemään itselle merkityksellisiä asioita, oppia uutta ja saada vaikuttaa.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