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16:00-17:00 Musiikinteorian perusteet</w:t>
      </w:r>
    </w:p>
    <w:p>
      <w:r>
        <w:t>Tervetuloa mukaan opiskelemaan musiikinteorian perusteita. Haluatko ymmärtää miten soinnut koostuvat, miltä rytmit ja melodiat näyttävät nuottiviivastolla ja miten ne muutetaan soivaksi musiikiksi. Ennakkoilmoittautumalla varmistat paikan. Osallistuminen on maksutonta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