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14:00-14:45 Kuolema kirjastossa -pakohuone TÄYNNÄ</w:t>
      </w:r>
    </w:p>
    <w:p>
      <w:r>
        <w:t>Dekkaripäivän kunniaksi kirjastossa ratkotaan mysteereitä suljetussa huoneessa. Kokoa siis 3–5 hengen porukka ja ryhdy ratkomaan päättelykykä vaativia pulmia.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