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17:00-19:00 OmaStadi-ehdotustyöpaja</w:t>
      </w:r>
    </w:p>
    <w:p>
      <w:r>
        <w:t>Miten sinä kehittäisit kaupunkia? Miten Helsingistä tulisi vieläkin parempi paikka? Tule mukaan keksimään ideoita muiden kaupunkilaisten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