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28.10.2023 lauantai</w:t>
      </w:r>
    </w:p>
    <w:p>
      <w:pPr>
        <w:pStyle w:val="Heading1"/>
      </w:pPr>
      <w:r>
        <w:t>28.10.2023 lauantai</w:t>
      </w:r>
    </w:p>
    <w:p>
      <w:pPr>
        <w:pStyle w:val="Heading2"/>
      </w:pPr>
      <w:r>
        <w:t>10:30-11:00 Rimjam - Skogens sus</w:t>
      </w:r>
    </w:p>
    <w:p>
      <w:r>
        <w:t>Dikter, rim och rörelse för barn 1-5 år. Välkommen!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