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16:00-19:00 Pulmapeli-ilta</w:t>
      </w:r>
    </w:p>
    <w:p>
      <w:r>
        <w:t>Peliviikon ohjelmaa: tule tutustumaan kirjaston uuteen pulmapelikokoelmaan. Pelejä löytyy kaikenikäisille ja -tasoisille,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