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18:00-19:00 Kääntäjäklassikot: Pirkko Talvio-Jaatinen</w:t>
      </w:r>
    </w:p>
    <w:p>
      <w:r>
        <w:t>SKTL:n kirjallisuuden kääntäjien jaosto aloitti keväällä 2023 yhteistyössä Kirjastokaistan ja Kallion kirjaston kanssa Kääntäjäklassikot-sarjan, jossa pitkän linjan suomentajat kertovat urastaan ja kokemuksistaan vuosien varrelta.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