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13:00-15:00 Heijastinaskartelua</w:t>
      </w:r>
    </w:p>
    <w:p>
      <w:r>
        <w:t>Tule askartelemaan syksyinen heijastin!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