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13:00-15:00 Syyslomapuuhaa koululaisille</w:t>
      </w:r>
    </w:p>
    <w:p>
      <w:r>
        <w:t>Mukavaa ja sopivan jännää syyslomapuuhaa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