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20.10.2023 perjantai</w:t>
      </w:r>
    </w:p>
    <w:p>
      <w:pPr>
        <w:pStyle w:val="Heading1"/>
      </w:pPr>
      <w:r>
        <w:t>20.10.2023 perjantai</w:t>
      </w:r>
    </w:p>
    <w:p>
      <w:pPr>
        <w:pStyle w:val="Heading2"/>
      </w:pPr>
      <w:r>
        <w:t>13:00-15:00 Syyslomapuuhaa koululaisille</w:t>
      </w:r>
    </w:p>
    <w:p>
      <w:r>
        <w:t>Mukavaa ja sopivan jännää syyslomapuuhaa koululaisille!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