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Kirjailijavierailu: Anna Soudakova</w:t>
      </w:r>
    </w:p>
    <w:p>
      <w:r>
        <w:t>Annaa kiehtovat eri kielet sekä se, miten ne heijastavat eri tavallaan ympäröivää maailmaa. Siinä, miten sanat asettuvat virkkeiksi ja virkkeet kutoutuvat tarinoiksi, on jotakin erityisen taianomaista...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