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17:00-18:15 Lastenkirjailijavierailu: Marja Malmi</w:t>
      </w:r>
    </w:p>
    <w:p>
      <w:r>
        <w:t>Tapaamisessa Marja Malmi ehdottaa, että yhdessä muistellaan Suomen mytologisia hirviöitä. Ja jos ette muista, voitte keksiä omia hirviöitä ja miettiä, mihin niitä tarvitaan.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