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17:00-18:00 50 rusinaa Tarton Mikalta – runoutta Virosta ja Tartosta</w:t>
      </w:r>
    </w:p>
    <w:p>
      <w:r>
        <w:t>50 rusinaa Tarton Mikalta on kirjailijan rakkaudentunnustus virolaisille runoilijoille ja kulttuurille. Keränen esittelee kirjassa runoja 50 runoilijalta, joiden tekstit ovat puhutelleet Viron kirjallisuusmaastossa vaeltavaa suomentajaa.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