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Roihuvuorentie 2, 00820,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17:30-18:00 Hyvän tuulen kansantanssia</w:t>
      </w:r>
    </w:p>
    <w:p>
      <w:r>
        <w:t>Nuorisoseura Karjalan Nuoret ry:n tanssijat tuovat Roihuvuoren kirjastoon tuulahduksen raikasta kansanperinnettä.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