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13:00-15:00 Talviloman askartelutuokio</w:t>
      </w:r>
    </w:p>
    <w:p>
      <w:r>
        <w:t>Helppoa ja rentoa askartelua lomalaisille.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