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17:30-19:30 Tiibetin kulttuuria suomalaisessa syrjäkylässä</w:t>
      </w:r>
    </w:p>
    <w:p>
      <w:r>
        <w:t>Pekka Lehtisalo kertoo stupan rakentamisesta pieneen pohjoissatakuntalaiseen kylään.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