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17:00-18:00 Moo Clown vierailee kirjastossa!</w:t>
      </w:r>
    </w:p>
    <w:p>
      <w:r>
        <w:t>Moo Clownin iloiset esitykset sopivat kaikenikäisille ja myös erikielisille.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