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18:00-19:30 Kirjailijavieraana Laura Finska</w:t>
      </w:r>
    </w:p>
    <w:p>
      <w:r>
        <w:t>Esikoiskirjailija Laura Finska saapuu vierailemaan Myyrmäen kirjastoon 7.12. kello 18.00. Finskan vimmainen esikoisromaani Muut esille tulevat asiat (2023) on ihastuttanut vivahteikkaalla kielellään sekä omaleimaisella hahmogalleriallaan – onhan yksi kirjan kertojista raitiovaunu! 2020-luvulle sijoittuva teos käsittelee tarkkanäköisesti ajankohtaisia ilmiöitä.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