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13:00-15:00 Astraterra-roolipeli</w:t>
      </w:r>
    </w:p>
    <w:p>
      <w:r>
        <w:t>Peliviikon ohjelmaa: kiinnostaako seikkailu kaukaisessa galaksissa? Oletko aina halunnut päästä kokeilemaan roolipelaamista? Ilmoittaudu mukaan ja tule kokeilemaan Astraterra-roolipeliä!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