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18.11.2023 lauantai</w:t>
      </w:r>
    </w:p>
    <w:p>
      <w:pPr>
        <w:pStyle w:val="Heading1"/>
      </w:pPr>
      <w:r>
        <w:t>18.11.2023 lauantai</w:t>
      </w:r>
    </w:p>
    <w:p>
      <w:pPr>
        <w:pStyle w:val="Heading2"/>
      </w:pPr>
      <w:r>
        <w:t>15:00-15:45 Lasten konsertti "Paras kaikista"</w:t>
      </w:r>
    </w:p>
    <w:p>
      <w:r>
        <w:t>Tulkaa sitten teatterilliseen "Paras kaikista" konserttiimme, ja tulette vakuuttumaan siitä, että jokainen, joka osallistuu siihen, ja jokainen, joka tulee tähän konserttiin, on paras kaikista!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